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6344" w14:textId="77777777" w:rsidR="00791F55" w:rsidRDefault="00D05EF7">
      <w:pPr>
        <w:pStyle w:val="Kop1"/>
        <w:jc w:val="center"/>
      </w:pPr>
      <w:r>
        <w:t>Aanmeldingsformulier – Dansschool Dreamchaserssquad</w:t>
      </w:r>
    </w:p>
    <w:p w14:paraId="5DE917F2" w14:textId="4B655366" w:rsidR="00791F55" w:rsidRDefault="00D05EF7">
      <w:r>
        <w:t xml:space="preserve">Vul onderstaand formulier volledig in om je in te schrijven voor de lessen van Dreamchaserssquad. </w:t>
      </w:r>
      <w:r w:rsidR="00001ED4">
        <w:t>(</w:t>
      </w:r>
      <w:r>
        <w:t>Velden met * zijn verplicht.</w:t>
      </w:r>
      <w:r w:rsidR="00001ED4">
        <w:t>)</w:t>
      </w:r>
      <w:r>
        <w:br/>
      </w:r>
    </w:p>
    <w:p w14:paraId="52487C80" w14:textId="77777777" w:rsidR="00791F55" w:rsidRDefault="00D05EF7">
      <w:pPr>
        <w:pStyle w:val="Kop2"/>
      </w:pPr>
      <w:r>
        <w:t>1. Persoonlijke gegevens</w:t>
      </w:r>
    </w:p>
    <w:p w14:paraId="41DD0F52" w14:textId="77777777" w:rsidR="00791F55" w:rsidRDefault="00D05EF7">
      <w:r>
        <w:t xml:space="preserve">Volledige naam*: </w:t>
      </w:r>
      <w:r>
        <w:t>____________________________________________________________</w:t>
      </w:r>
    </w:p>
    <w:p w14:paraId="58A187F1" w14:textId="77777777" w:rsidR="00791F55" w:rsidRDefault="00D05EF7">
      <w:r>
        <w:t>Geboortedatum* (dd/mm/jjjj): ____________________________________________________________</w:t>
      </w:r>
    </w:p>
    <w:p w14:paraId="47E90982" w14:textId="77777777" w:rsidR="00791F55" w:rsidRDefault="00D05EF7">
      <w:r>
        <w:t>Adres*: ____________________________________________________________</w:t>
      </w:r>
    </w:p>
    <w:p w14:paraId="521E9BB7" w14:textId="77777777" w:rsidR="00791F55" w:rsidRDefault="00D05EF7">
      <w:r>
        <w:t>Postcode en Plaats*: ____________________________________________________________</w:t>
      </w:r>
    </w:p>
    <w:p w14:paraId="7B488D00" w14:textId="77777777" w:rsidR="00791F55" w:rsidRDefault="00D05EF7">
      <w:r>
        <w:t>Telefoon mobiel*: ____________________________________________________________</w:t>
      </w:r>
    </w:p>
    <w:p w14:paraId="29562AD1" w14:textId="77777777" w:rsidR="00791F55" w:rsidRDefault="00D05EF7">
      <w:r>
        <w:t>E-mail*: ____________________________________________________________</w:t>
      </w:r>
    </w:p>
    <w:p w14:paraId="69B56A77" w14:textId="77777777" w:rsidR="00791F55" w:rsidRDefault="00D05EF7">
      <w:pPr>
        <w:pStyle w:val="Kop2"/>
      </w:pPr>
      <w:r>
        <w:t>2. Gezondheids- en mobiliteitsinformatie</w:t>
      </w:r>
    </w:p>
    <w:p w14:paraId="6FC24F90" w14:textId="77777777" w:rsidR="00791F55" w:rsidRDefault="00D05EF7">
      <w:r>
        <w:t>1. Lichamelijke gesteldheid:  ☐ Goed  ☐ Beperkt (licht)  ☐ Beperkt (matig)  ☐ Beperkt (ernstig)</w:t>
      </w:r>
    </w:p>
    <w:p w14:paraId="0C733C94" w14:textId="77777777" w:rsidR="00791F55" w:rsidRDefault="00D05EF7">
      <w:r>
        <w:t>2. Medische aandoeningen / blessures: __________________________________________________</w:t>
      </w:r>
    </w:p>
    <w:p w14:paraId="3BE7B795" w14:textId="77777777" w:rsidR="00791F55" w:rsidRDefault="00D05EF7">
      <w:r>
        <w:t>3. Medicijngebruik: __________________________________________________</w:t>
      </w:r>
    </w:p>
    <w:p w14:paraId="437AA359" w14:textId="48A515AA" w:rsidR="00791F55" w:rsidRDefault="00D05EF7">
      <w:r>
        <w:t xml:space="preserve">4. Andere opmerkingen: </w:t>
      </w:r>
      <w:r w:rsidR="00743E21">
        <w:t>c</w:t>
      </w:r>
      <w:r>
        <w:t>__________________________________________________</w:t>
      </w:r>
    </w:p>
    <w:p w14:paraId="52D96D77" w14:textId="77777777" w:rsidR="00791F55" w:rsidRDefault="00D05EF7">
      <w:pPr>
        <w:pStyle w:val="Kop2"/>
      </w:pPr>
      <w:r>
        <w:t>3. Noodcontactpersoon</w:t>
      </w:r>
    </w:p>
    <w:p w14:paraId="7A4949CA" w14:textId="77777777" w:rsidR="00791F55" w:rsidRDefault="00D05EF7">
      <w:r>
        <w:t>Naam contactpersoon*: ____________________________________________________________</w:t>
      </w:r>
    </w:p>
    <w:p w14:paraId="68A0C93C" w14:textId="77777777" w:rsidR="00791F55" w:rsidRDefault="00D05EF7">
      <w:r>
        <w:t>Relatie tot deelnemer*: ____________________________________________________________</w:t>
      </w:r>
    </w:p>
    <w:p w14:paraId="7B54F090" w14:textId="77777777" w:rsidR="00791F55" w:rsidRDefault="00D05EF7">
      <w:r>
        <w:t>Telefoonnummer*: ____________________________________________________________</w:t>
      </w:r>
    </w:p>
    <w:p w14:paraId="049DC87D" w14:textId="323738DD" w:rsidR="00791F55" w:rsidRDefault="00D05EF7">
      <w:pPr>
        <w:pStyle w:val="Kop2"/>
      </w:pPr>
      <w:r>
        <w:t xml:space="preserve">4. Leskeuze en </w:t>
      </w:r>
      <w:r w:rsidR="00A23117">
        <w:t xml:space="preserve">prijs </w:t>
      </w:r>
    </w:p>
    <w:p w14:paraId="0661CCEE" w14:textId="612C8271" w:rsidR="00791F55" w:rsidRDefault="008500A6">
      <w:r>
        <w:t xml:space="preserve"> </w:t>
      </w:r>
      <w:r>
        <w:rPr>
          <w:b/>
          <w:bCs/>
          <w:i/>
          <w:iCs/>
        </w:rPr>
        <w:t xml:space="preserve">Soort danslessen </w:t>
      </w:r>
      <w:r w:rsidR="0083289F">
        <w:rPr>
          <w:b/>
          <w:bCs/>
          <w:i/>
          <w:iCs/>
        </w:rPr>
        <w:t xml:space="preserve">; </w:t>
      </w:r>
      <w:r>
        <w:t>Afro, Amapiano, Hiphop &amp; Dancehall</w:t>
      </w:r>
    </w:p>
    <w:p w14:paraId="68D121F9" w14:textId="77777777" w:rsidR="004D2DF9" w:rsidRDefault="004D2DF9"/>
    <w:p w14:paraId="4629D5A1" w14:textId="0CE14CF2" w:rsidR="00BC692C" w:rsidRPr="00F1311C" w:rsidRDefault="00F1311C" w:rsidP="00BC692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Soort </w:t>
      </w:r>
      <w:r w:rsidR="008500A6">
        <w:rPr>
          <w:b/>
          <w:bCs/>
          <w:i/>
          <w:iCs/>
        </w:rPr>
        <w:t>lidmaatschap;</w:t>
      </w:r>
    </w:p>
    <w:p w14:paraId="4DF55183" w14:textId="569CAB4D" w:rsidR="00BC692C" w:rsidRDefault="00BC692C" w:rsidP="00BC692C">
      <w:r>
        <w:t>* 2x per week €</w:t>
      </w:r>
      <w:r w:rsidR="00A37421">
        <w:t>32</w:t>
      </w:r>
      <w:r>
        <w:t xml:space="preserve">  per maand of </w:t>
      </w:r>
      <w:r w:rsidR="006B18CA">
        <w:t xml:space="preserve">385 </w:t>
      </w:r>
      <w:r>
        <w:t>per jaar</w:t>
      </w:r>
    </w:p>
    <w:p w14:paraId="5744E821" w14:textId="7CFACB21" w:rsidR="00BC692C" w:rsidRDefault="00BC692C" w:rsidP="00BC692C">
      <w:r>
        <w:t xml:space="preserve">* </w:t>
      </w:r>
      <w:r>
        <w:rPr>
          <w:rFonts w:ascii="Segoe UI Symbol" w:hAnsi="Segoe UI Symbol" w:cs="Segoe UI Symbol"/>
        </w:rPr>
        <w:t>⁠</w:t>
      </w:r>
      <w:r>
        <w:t>Mini DC (maandag 17.00-18.00/woensdag 17.00-18.00)</w:t>
      </w:r>
      <w:r w:rsidR="00CB46AD">
        <w:t xml:space="preserve"> </w:t>
      </w:r>
    </w:p>
    <w:p w14:paraId="00D3289C" w14:textId="098A1627" w:rsidR="00BC692C" w:rsidRDefault="00BC692C">
      <w:r>
        <w:t xml:space="preserve">* </w:t>
      </w:r>
      <w:r>
        <w:rPr>
          <w:rFonts w:ascii="Segoe UI Symbol" w:hAnsi="Segoe UI Symbol" w:cs="Segoe UI Symbol"/>
        </w:rPr>
        <w:t>⁠</w:t>
      </w:r>
      <w:r>
        <w:t>DC (maandag 18.00-19.00/woensdag 18.00-19.00</w:t>
      </w:r>
    </w:p>
    <w:p w14:paraId="795FC291" w14:textId="3A51A18D" w:rsidR="00C1452E" w:rsidRPr="00690DED" w:rsidRDefault="00690DED" w:rsidP="00C1452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Eenmalige kosten </w:t>
      </w:r>
      <w:r w:rsidR="008500A6">
        <w:rPr>
          <w:b/>
          <w:bCs/>
          <w:i/>
          <w:iCs/>
        </w:rPr>
        <w:t>;</w:t>
      </w:r>
    </w:p>
    <w:p w14:paraId="69B830E8" w14:textId="77777777" w:rsidR="00C1452E" w:rsidRDefault="00C1452E" w:rsidP="00C1452E">
      <w:r>
        <w:t>Inschrijfgeld €10,-</w:t>
      </w:r>
    </w:p>
    <w:p w14:paraId="5A391443" w14:textId="77777777" w:rsidR="00C1452E" w:rsidRDefault="00C1452E" w:rsidP="00C1452E">
      <w:r>
        <w:t>Losse les €12,50</w:t>
      </w:r>
    </w:p>
    <w:p w14:paraId="4A02E3C6" w14:textId="519DBEA9" w:rsidR="0083289F" w:rsidRDefault="00C1452E">
      <w:r>
        <w:t>Kosten voor optredens €100,- per jaa</w:t>
      </w:r>
      <w:r w:rsidR="0083289F">
        <w:t xml:space="preserve">r </w:t>
      </w:r>
    </w:p>
    <w:p w14:paraId="6FCACA91" w14:textId="77371545" w:rsidR="0083289F" w:rsidRDefault="0083289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Locaties </w:t>
      </w:r>
      <w:r w:rsidR="004D5DD7">
        <w:rPr>
          <w:b/>
          <w:bCs/>
          <w:i/>
          <w:iCs/>
        </w:rPr>
        <w:t>&amp; tijden</w:t>
      </w:r>
    </w:p>
    <w:p w14:paraId="62CBFD28" w14:textId="2BAAB6E8" w:rsidR="00D64286" w:rsidRDefault="00161ED9">
      <w:r>
        <w:t>Maandag</w:t>
      </w:r>
      <w:r w:rsidR="004D5DD7">
        <w:t xml:space="preserve">: </w:t>
      </w:r>
      <w:r>
        <w:t xml:space="preserve"> </w:t>
      </w:r>
      <w:r w:rsidR="002D4328">
        <w:t xml:space="preserve">van 17:00 tot 19:00 uur </w:t>
      </w:r>
      <w:r w:rsidR="00C13873">
        <w:t xml:space="preserve">in </w:t>
      </w:r>
      <w:r>
        <w:t>de</w:t>
      </w:r>
      <w:r w:rsidR="00C13873">
        <w:t xml:space="preserve"> speeltuin</w:t>
      </w:r>
      <w:r>
        <w:t xml:space="preserve"> Middenstip</w:t>
      </w:r>
      <w:r w:rsidR="00D64286">
        <w:t xml:space="preserve">. </w:t>
      </w:r>
    </w:p>
    <w:p w14:paraId="7A0F13BA" w14:textId="13D6F949" w:rsidR="003F610D" w:rsidRDefault="00D64286">
      <w:r>
        <w:rPr>
          <w:b/>
          <w:bCs/>
          <w:i/>
          <w:iCs/>
        </w:rPr>
        <w:t>Adres :</w:t>
      </w:r>
      <w:r w:rsidR="00161ED9">
        <w:t xml:space="preserve">  persoonsdam1</w:t>
      </w:r>
      <w:r w:rsidR="00C13873">
        <w:t xml:space="preserve">33 </w:t>
      </w:r>
      <w:r>
        <w:t>, 3071 EE</w:t>
      </w:r>
      <w:r w:rsidR="00005838">
        <w:t xml:space="preserve"> Rotterdam .</w:t>
      </w:r>
    </w:p>
    <w:p w14:paraId="60D56665" w14:textId="6B0660F5" w:rsidR="00D64286" w:rsidRDefault="00023CA8">
      <w:r>
        <w:t xml:space="preserve"> </w:t>
      </w:r>
      <w:r w:rsidR="004D5DD7">
        <w:t>W</w:t>
      </w:r>
      <w:r>
        <w:t>oensdag</w:t>
      </w:r>
      <w:r w:rsidR="004D5DD7">
        <w:t xml:space="preserve"> : </w:t>
      </w:r>
      <w:r w:rsidR="00FA51E0">
        <w:t xml:space="preserve">van 17:00 tot 19:00 </w:t>
      </w:r>
      <w:r w:rsidR="00464A76">
        <w:t xml:space="preserve">in de huis van de wijk “ de </w:t>
      </w:r>
      <w:r w:rsidR="00356520">
        <w:t>Dam</w:t>
      </w:r>
    </w:p>
    <w:p w14:paraId="6223DD04" w14:textId="76F67EE1" w:rsidR="00023CA8" w:rsidRDefault="00D64286">
      <w:r>
        <w:rPr>
          <w:b/>
          <w:bCs/>
          <w:i/>
          <w:iCs/>
        </w:rPr>
        <w:t>Adres :</w:t>
      </w:r>
      <w:r w:rsidR="00356520">
        <w:t xml:space="preserve"> persoondam 142</w:t>
      </w:r>
      <w:r w:rsidR="00BF62E1">
        <w:t xml:space="preserve"> </w:t>
      </w:r>
      <w:r w:rsidR="00005838">
        <w:t xml:space="preserve">, </w:t>
      </w:r>
      <w:r w:rsidR="00415623">
        <w:t xml:space="preserve">3071 EE Rotterdam. </w:t>
      </w:r>
    </w:p>
    <w:p w14:paraId="70FF7118" w14:textId="77777777" w:rsidR="00791F55" w:rsidRDefault="00D05EF7">
      <w:pPr>
        <w:pStyle w:val="Kop2"/>
      </w:pPr>
      <w:r>
        <w:t>5. Betalingsgegevens</w:t>
      </w:r>
    </w:p>
    <w:p w14:paraId="12A28D1F" w14:textId="2FD9EB22" w:rsidR="00791F55" w:rsidRDefault="00D05EF7">
      <w:r>
        <w:t xml:space="preserve">Lesgeld per maand: € </w:t>
      </w:r>
      <w:r w:rsidR="001F2253">
        <w:t>32</w:t>
      </w:r>
    </w:p>
    <w:p w14:paraId="1CA926EB" w14:textId="77777777" w:rsidR="00D060BE" w:rsidRDefault="00D05EF7">
      <w:pPr>
        <w:pStyle w:val="p1"/>
        <w:divId w:val="61484863"/>
        <w:rPr>
          <w:rFonts w:hint="eastAsia"/>
        </w:rPr>
      </w:pPr>
      <w:r>
        <w:t>Betalingswijze*:  ☐ Automatische incasso  ☐ Overschrijving</w:t>
      </w:r>
      <w:r w:rsidR="00D060BE">
        <w:t xml:space="preserve"> </w:t>
      </w:r>
      <w:r>
        <w:t xml:space="preserve"> </w:t>
      </w:r>
      <w:r w:rsidR="00D060BE">
        <w:rPr>
          <w:rStyle w:val="s1"/>
        </w:rPr>
        <w:t>Dreamchaserssquad</w:t>
      </w:r>
      <w:r w:rsidR="00D060BE">
        <w:rPr>
          <w:rStyle w:val="apple-converted-space"/>
          <w:rFonts w:ascii="UICTFontTextStyleBody" w:hAnsi="UICTFontTextStyleBody"/>
        </w:rPr>
        <w:t> </w:t>
      </w:r>
    </w:p>
    <w:p w14:paraId="2046CA9B" w14:textId="77777777" w:rsidR="00D060BE" w:rsidRDefault="00D060BE">
      <w:pPr>
        <w:pStyle w:val="p1"/>
        <w:divId w:val="61484863"/>
        <w:rPr>
          <w:rFonts w:hint="eastAsia"/>
        </w:rPr>
      </w:pPr>
      <w:r>
        <w:rPr>
          <w:rStyle w:val="s1"/>
        </w:rPr>
        <w:t>IBAN : NL82 INGB 0110 0681 30</w:t>
      </w:r>
      <w:r>
        <w:rPr>
          <w:rStyle w:val="apple-converted-space"/>
          <w:rFonts w:ascii="UICTFontTextStyleBody" w:hAnsi="UICTFontTextStyleBody"/>
        </w:rPr>
        <w:t> </w:t>
      </w:r>
    </w:p>
    <w:p w14:paraId="010CAB38" w14:textId="56D76FDA" w:rsidR="00791F55" w:rsidRDefault="00791F55"/>
    <w:p w14:paraId="5E11255C" w14:textId="77777777" w:rsidR="00791F55" w:rsidRDefault="00D05EF7">
      <w:pPr>
        <w:pStyle w:val="Kop2"/>
      </w:pPr>
      <w:r>
        <w:t>6. Privacy en aansprakelijkheid</w:t>
      </w:r>
    </w:p>
    <w:p w14:paraId="52D32618" w14:textId="77777777" w:rsidR="00791F55" w:rsidRDefault="00D05EF7">
      <w:r>
        <w:t>- Ik geef toestemming voor verwerking van mijn persoonsgegevens conform de AVG.</w:t>
      </w:r>
      <w:r>
        <w:br/>
        <w:t xml:space="preserve">- Ik verklaar in goede gezondheid deel te nemen en vrijwaar Dreamchaserssquad van </w:t>
      </w:r>
      <w:r>
        <w:t>aansprakelijkheid.</w:t>
      </w:r>
      <w:r>
        <w:br/>
        <w:t>☐ Ik ga akkoord met bovenstaande voorwaarden.</w:t>
      </w:r>
    </w:p>
    <w:p w14:paraId="09694CB3" w14:textId="77777777" w:rsidR="00791F55" w:rsidRDefault="00D05EF7">
      <w:pPr>
        <w:pStyle w:val="Kop2"/>
      </w:pPr>
      <w:r>
        <w:t>7. Ondertekening</w:t>
      </w:r>
    </w:p>
    <w:p w14:paraId="27B02AAC" w14:textId="77777777" w:rsidR="00791F55" w:rsidRDefault="00D05EF7">
      <w:r>
        <w:t>Plaats*: ____________________   Datum*: ____________________</w:t>
      </w:r>
    </w:p>
    <w:p w14:paraId="4EE6E95B" w14:textId="77777777" w:rsidR="00F55841" w:rsidRDefault="00D05EF7">
      <w:r>
        <w:t xml:space="preserve">Handtekening </w:t>
      </w:r>
      <w:r w:rsidR="00F55841">
        <w:t xml:space="preserve">ouder </w:t>
      </w:r>
    </w:p>
    <w:p w14:paraId="3FD2F73E" w14:textId="3876B586" w:rsidR="00791F55" w:rsidRDefault="00D05EF7">
      <w:r>
        <w:t xml:space="preserve"> ________________________________________</w:t>
      </w:r>
      <w:r w:rsidR="00CC4406">
        <w:t xml:space="preserve"> </w:t>
      </w:r>
    </w:p>
    <w:p w14:paraId="7273A0F5" w14:textId="09B09FDE" w:rsidR="00B252C5" w:rsidRDefault="00D05EF7">
      <w:r>
        <w:br/>
        <w:t>Contactpersonen:</w:t>
      </w:r>
    </w:p>
    <w:p w14:paraId="601E143C" w14:textId="4339C3CE" w:rsidR="00791F55" w:rsidRDefault="00B252C5">
      <w:r>
        <w:t xml:space="preserve">Odalita dacruz </w:t>
      </w:r>
      <w:r w:rsidR="0007346D">
        <w:t xml:space="preserve">:       </w:t>
      </w:r>
      <w:r w:rsidR="006D30BE">
        <w:t>+31 6 30771350</w:t>
      </w:r>
    </w:p>
    <w:p w14:paraId="5EA7AAB6" w14:textId="21143523" w:rsidR="009A3A79" w:rsidRDefault="00B252C5" w:rsidP="008B4784">
      <w:r>
        <w:t>Joshua Hassell</w:t>
      </w:r>
      <w:r w:rsidR="00A76CAE">
        <w:t>:</w:t>
      </w:r>
      <w:r>
        <w:t xml:space="preserve"> </w:t>
      </w:r>
      <w:r w:rsidR="009A3A79">
        <w:t xml:space="preserve">      +31 6 40176625</w:t>
      </w:r>
    </w:p>
    <w:p w14:paraId="0453EE67" w14:textId="0672E752" w:rsidR="009A3A79" w:rsidRDefault="009A3A79" w:rsidP="008B4784">
      <w:r>
        <w:br/>
        <w:t xml:space="preserve">Na invulling: stuur het formulier naar Dreamchasers88@outlook.com of lever het in bij de dansschool. </w:t>
      </w:r>
      <w:r>
        <w:br/>
        <w:t>Vragen? Bel: 06‐30771350</w:t>
      </w:r>
      <w:r w:rsidR="00D05EF7">
        <w:t xml:space="preserve"> / 0640176625</w:t>
      </w:r>
    </w:p>
    <w:p w14:paraId="7CFB1F3B" w14:textId="75C1175B" w:rsidR="00791F55" w:rsidRDefault="00791F55"/>
    <w:p w14:paraId="48EA07AE" w14:textId="71CA98C7" w:rsidR="00791F55" w:rsidRDefault="00D05EF7">
      <w:r>
        <w:t xml:space="preserve"> </w:t>
      </w:r>
    </w:p>
    <w:sectPr w:rsidR="00791F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195484">
    <w:abstractNumId w:val="8"/>
  </w:num>
  <w:num w:numId="2" w16cid:durableId="1423837089">
    <w:abstractNumId w:val="6"/>
  </w:num>
  <w:num w:numId="3" w16cid:durableId="279191809">
    <w:abstractNumId w:val="5"/>
  </w:num>
  <w:num w:numId="4" w16cid:durableId="1565918483">
    <w:abstractNumId w:val="4"/>
  </w:num>
  <w:num w:numId="5" w16cid:durableId="984234672">
    <w:abstractNumId w:val="7"/>
  </w:num>
  <w:num w:numId="6" w16cid:durableId="869222765">
    <w:abstractNumId w:val="3"/>
  </w:num>
  <w:num w:numId="7" w16cid:durableId="1252393733">
    <w:abstractNumId w:val="2"/>
  </w:num>
  <w:num w:numId="8" w16cid:durableId="900748056">
    <w:abstractNumId w:val="1"/>
  </w:num>
  <w:num w:numId="9" w16cid:durableId="151796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ED4"/>
    <w:rsid w:val="00005838"/>
    <w:rsid w:val="0001266B"/>
    <w:rsid w:val="00023CA8"/>
    <w:rsid w:val="00034616"/>
    <w:rsid w:val="0006063C"/>
    <w:rsid w:val="0007346D"/>
    <w:rsid w:val="000927F9"/>
    <w:rsid w:val="000D7E85"/>
    <w:rsid w:val="001176A9"/>
    <w:rsid w:val="0015074B"/>
    <w:rsid w:val="00161ED9"/>
    <w:rsid w:val="00183842"/>
    <w:rsid w:val="001F2253"/>
    <w:rsid w:val="0029639D"/>
    <w:rsid w:val="002D4328"/>
    <w:rsid w:val="00326F90"/>
    <w:rsid w:val="00347B09"/>
    <w:rsid w:val="00356520"/>
    <w:rsid w:val="003D0262"/>
    <w:rsid w:val="003E21AA"/>
    <w:rsid w:val="003F610D"/>
    <w:rsid w:val="00415623"/>
    <w:rsid w:val="00443B6B"/>
    <w:rsid w:val="00444509"/>
    <w:rsid w:val="00464A76"/>
    <w:rsid w:val="004D2DF9"/>
    <w:rsid w:val="004D5DD7"/>
    <w:rsid w:val="005A5627"/>
    <w:rsid w:val="00681392"/>
    <w:rsid w:val="00690DED"/>
    <w:rsid w:val="006B18CA"/>
    <w:rsid w:val="006D30BE"/>
    <w:rsid w:val="006E74DB"/>
    <w:rsid w:val="00743E21"/>
    <w:rsid w:val="00791F55"/>
    <w:rsid w:val="0083289F"/>
    <w:rsid w:val="008500A6"/>
    <w:rsid w:val="008511DB"/>
    <w:rsid w:val="009A3A79"/>
    <w:rsid w:val="00A23117"/>
    <w:rsid w:val="00A37421"/>
    <w:rsid w:val="00A76CAE"/>
    <w:rsid w:val="00AA1D8D"/>
    <w:rsid w:val="00AB483E"/>
    <w:rsid w:val="00B252C5"/>
    <w:rsid w:val="00B47730"/>
    <w:rsid w:val="00B93D0E"/>
    <w:rsid w:val="00BA3103"/>
    <w:rsid w:val="00BC692C"/>
    <w:rsid w:val="00BF62E1"/>
    <w:rsid w:val="00C13873"/>
    <w:rsid w:val="00C1452E"/>
    <w:rsid w:val="00CB0664"/>
    <w:rsid w:val="00CB46AD"/>
    <w:rsid w:val="00CC4406"/>
    <w:rsid w:val="00D05EF7"/>
    <w:rsid w:val="00D060BE"/>
    <w:rsid w:val="00D15CBE"/>
    <w:rsid w:val="00D64286"/>
    <w:rsid w:val="00E744DA"/>
    <w:rsid w:val="00E95FE5"/>
    <w:rsid w:val="00F1311C"/>
    <w:rsid w:val="00F55841"/>
    <w:rsid w:val="00FA51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31286"/>
  <w14:defaultImageDpi w14:val="300"/>
  <w15:docId w15:val="{C23DE516-844E-C94C-BF40-C9BA8B3A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Standaard"/>
    <w:rsid w:val="00D060BE"/>
    <w:pPr>
      <w:spacing w:after="0" w:line="240" w:lineRule="auto"/>
    </w:pPr>
    <w:rPr>
      <w:rFonts w:ascii=".AppleSystemUIFont" w:hAnsi=".AppleSystemUIFont" w:cs="Times New Roman"/>
      <w:sz w:val="26"/>
      <w:szCs w:val="26"/>
      <w:lang w:val="nl-NL" w:eastAsia="nl-NL"/>
    </w:rPr>
  </w:style>
  <w:style w:type="character" w:customStyle="1" w:styleId="s1">
    <w:name w:val="s1"/>
    <w:basedOn w:val="Standaardalinea-lettertype"/>
    <w:rsid w:val="00D060B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D0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joshua Hassell</cp:lastModifiedBy>
  <cp:revision>2</cp:revision>
  <dcterms:created xsi:type="dcterms:W3CDTF">2025-06-11T11:11:00Z</dcterms:created>
  <dcterms:modified xsi:type="dcterms:W3CDTF">2025-06-11T11:11:00Z</dcterms:modified>
  <cp:category/>
</cp:coreProperties>
</file>